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9D3B" w14:textId="77777777" w:rsidR="00B554EB" w:rsidRPr="00662F6F" w:rsidRDefault="00000000" w:rsidP="00662F6F">
      <w:pPr>
        <w:pStyle w:val="Ttulo1"/>
        <w:spacing w:before="0" w:line="240" w:lineRule="auto"/>
        <w:jc w:val="center"/>
        <w:rPr>
          <w:lang w:val="pt-BR"/>
        </w:rPr>
      </w:pPr>
      <w:r w:rsidRPr="00662F6F">
        <w:rPr>
          <w:lang w:val="pt-BR"/>
        </w:rPr>
        <w:t>UNIVERSIDADE FEDERAL DE SANTA CATARINA</w:t>
      </w:r>
    </w:p>
    <w:p w14:paraId="100CA585" w14:textId="77777777" w:rsidR="00B554EB" w:rsidRPr="00662F6F" w:rsidRDefault="00000000" w:rsidP="00662F6F">
      <w:pPr>
        <w:spacing w:line="240" w:lineRule="auto"/>
        <w:jc w:val="center"/>
        <w:rPr>
          <w:lang w:val="pt-BR"/>
        </w:rPr>
      </w:pPr>
      <w:r w:rsidRPr="00662F6F">
        <w:rPr>
          <w:lang w:val="pt-BR"/>
        </w:rPr>
        <w:t>PRÓ-REITORIA DE ENSINO DE GRADUAÇÃO</w:t>
      </w:r>
    </w:p>
    <w:p w14:paraId="5036A4ED" w14:textId="77777777" w:rsidR="00B554EB" w:rsidRPr="00662F6F" w:rsidRDefault="00000000" w:rsidP="00662F6F">
      <w:pPr>
        <w:spacing w:line="240" w:lineRule="auto"/>
        <w:jc w:val="center"/>
        <w:rPr>
          <w:lang w:val="pt-BR"/>
        </w:rPr>
      </w:pPr>
      <w:r w:rsidRPr="00662F6F">
        <w:rPr>
          <w:lang w:val="pt-BR"/>
        </w:rPr>
        <w:t>DEPARTAMENTO DE ADMINISTRAÇÃO ESCOLAR</w:t>
      </w:r>
    </w:p>
    <w:p w14:paraId="5B61E81F" w14:textId="77777777" w:rsidR="00B554EB" w:rsidRPr="00662F6F" w:rsidRDefault="00000000">
      <w:pPr>
        <w:rPr>
          <w:b/>
          <w:bCs/>
          <w:lang w:val="pt-BR"/>
        </w:rPr>
      </w:pPr>
      <w:r w:rsidRPr="00662F6F">
        <w:rPr>
          <w:lang w:val="pt-BR"/>
        </w:rPr>
        <w:br/>
      </w:r>
      <w:r w:rsidRPr="00662F6F">
        <w:rPr>
          <w:b/>
          <w:bCs/>
          <w:lang w:val="pt-BR"/>
        </w:rPr>
        <w:t>R E Q U E R I M E N T O</w:t>
      </w:r>
    </w:p>
    <w:p w14:paraId="5612C6CD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(   ) AUTORIZAÇÃO PARA EFETUAR NOVA PROVA</w:t>
      </w:r>
    </w:p>
    <w:p w14:paraId="296182A3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(   ) REVISÃO DA AVALIAÇÃO PARCIAL</w:t>
      </w:r>
    </w:p>
    <w:p w14:paraId="1CDD6ABA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(   ) REVISÃO DA AVALIAÇÃO FINAL</w:t>
      </w:r>
    </w:p>
    <w:p w14:paraId="75542E4B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NOME: ___________________________________________</w:t>
      </w:r>
    </w:p>
    <w:p w14:paraId="3980F373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MATRÍCULA: ____________________</w:t>
      </w:r>
    </w:p>
    <w:p w14:paraId="23085487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CURSO: ___________________________________________</w:t>
      </w:r>
    </w:p>
    <w:p w14:paraId="119F790A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E-MAIL: ___________________________________________</w:t>
      </w:r>
    </w:p>
    <w:p w14:paraId="2DF33EBD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TELEFONE: ________________________________________</w:t>
      </w:r>
    </w:p>
    <w:p w14:paraId="67BAA4C9" w14:textId="37161B70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 xml:space="preserve">REQUER: Ao(À) Chefe do Departamento de </w:t>
      </w:r>
      <w:r w:rsidR="00662F6F">
        <w:rPr>
          <w:lang w:val="pt-BR"/>
        </w:rPr>
        <w:t>____________________</w:t>
      </w:r>
      <w:r w:rsidRPr="00662F6F">
        <w:rPr>
          <w:lang w:val="pt-BR"/>
        </w:rPr>
        <w:t>___________________________________________,</w:t>
      </w:r>
    </w:p>
    <w:p w14:paraId="7E50A1D6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com base na Resolução 017/</w:t>
      </w:r>
      <w:proofErr w:type="spellStart"/>
      <w:r w:rsidRPr="00662F6F">
        <w:rPr>
          <w:lang w:val="pt-BR"/>
        </w:rPr>
        <w:t>CUn</w:t>
      </w:r>
      <w:proofErr w:type="spellEnd"/>
      <w:r w:rsidRPr="00662F6F">
        <w:rPr>
          <w:lang w:val="pt-BR"/>
        </w:rPr>
        <w:t>/97:</w:t>
      </w:r>
    </w:p>
    <w:p w14:paraId="765D8161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(   ) AUTORIZAÇÃO PARA EFETUAR NOVA AVALIAÇÃO</w:t>
      </w:r>
    </w:p>
    <w:p w14:paraId="7C396324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    Disciplina: ___________________________________________</w:t>
      </w:r>
    </w:p>
    <w:p w14:paraId="409D547D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    Turma: ___________________</w:t>
      </w:r>
    </w:p>
    <w:p w14:paraId="6EBF155A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(   ) REVISÃO DA AVALIAÇÃO PARCIAL</w:t>
      </w:r>
    </w:p>
    <w:p w14:paraId="33A304A6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    Disciplina: ___________________________________________</w:t>
      </w:r>
    </w:p>
    <w:p w14:paraId="0FF61DF6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    Turma: ___________________</w:t>
      </w:r>
    </w:p>
    <w:p w14:paraId="6FE82F0C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(   ) REVISÃO DA AVALIAÇÃO FINAL</w:t>
      </w:r>
    </w:p>
    <w:p w14:paraId="3961C08B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lastRenderedPageBreak/>
        <w:t>    Disciplina: ___________________________________________</w:t>
      </w:r>
    </w:p>
    <w:p w14:paraId="76245E99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t>    Turma: ___________________</w:t>
      </w:r>
    </w:p>
    <w:p w14:paraId="6C4E0612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JUSTIFICATIVA DO PEDIDO:</w:t>
      </w:r>
    </w:p>
    <w:p w14:paraId="084BCF5D" w14:textId="10CB1A7D" w:rsidR="00B554EB" w:rsidRPr="00662F6F" w:rsidRDefault="00000000">
      <w:pPr>
        <w:rPr>
          <w:lang w:val="pt-BR"/>
        </w:rPr>
      </w:pPr>
      <w:r w:rsidRPr="00662F6F">
        <w:rPr>
          <w:lang w:val="pt-BR"/>
        </w:rPr>
        <w:t>__________________________________________________________________________</w:t>
      </w:r>
      <w:r w:rsidR="00662F6F">
        <w:rPr>
          <w:lang w:val="pt-BR"/>
        </w:rPr>
        <w:t>______________________________________________________</w:t>
      </w:r>
    </w:p>
    <w:p w14:paraId="5F5EC8C6" w14:textId="23A7108A" w:rsidR="00B554EB" w:rsidRPr="00662F6F" w:rsidRDefault="00000000">
      <w:pPr>
        <w:rPr>
          <w:lang w:val="pt-BR"/>
        </w:rPr>
      </w:pPr>
      <w:r w:rsidRPr="00662F6F">
        <w:rPr>
          <w:lang w:val="pt-BR"/>
        </w:rPr>
        <w:t>__________________________________________________________________________</w:t>
      </w:r>
      <w:r w:rsidR="00662F6F">
        <w:rPr>
          <w:lang w:val="pt-BR"/>
        </w:rPr>
        <w:t>______________________________________________________</w:t>
      </w:r>
    </w:p>
    <w:p w14:paraId="5249314A" w14:textId="10082C8A" w:rsidR="00B554EB" w:rsidRPr="00662F6F" w:rsidRDefault="00000000">
      <w:pPr>
        <w:rPr>
          <w:lang w:val="pt-BR"/>
        </w:rPr>
      </w:pPr>
      <w:r w:rsidRPr="00662F6F">
        <w:rPr>
          <w:lang w:val="pt-BR"/>
        </w:rPr>
        <w:t>__________________________________________________________________________</w:t>
      </w:r>
      <w:r w:rsidR="00662F6F">
        <w:rPr>
          <w:lang w:val="pt-BR"/>
        </w:rPr>
        <w:t>______________________________________________________</w:t>
      </w:r>
    </w:p>
    <w:p w14:paraId="5CF4CA29" w14:textId="77777777" w:rsidR="00B554EB" w:rsidRPr="00662F6F" w:rsidRDefault="00000000">
      <w:pPr>
        <w:rPr>
          <w:lang w:val="pt-BR"/>
        </w:rPr>
      </w:pPr>
      <w:r w:rsidRPr="00662F6F">
        <w:rPr>
          <w:lang w:val="pt-BR"/>
        </w:rPr>
        <w:br/>
        <w:t>DATA: ____/____/__________     ASSINATURA: ___________________________________</w:t>
      </w:r>
    </w:p>
    <w:sectPr w:rsidR="00B554EB" w:rsidRPr="00662F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735148">
    <w:abstractNumId w:val="8"/>
  </w:num>
  <w:num w:numId="2" w16cid:durableId="1630361050">
    <w:abstractNumId w:val="6"/>
  </w:num>
  <w:num w:numId="3" w16cid:durableId="512185014">
    <w:abstractNumId w:val="5"/>
  </w:num>
  <w:num w:numId="4" w16cid:durableId="949700237">
    <w:abstractNumId w:val="4"/>
  </w:num>
  <w:num w:numId="5" w16cid:durableId="167868685">
    <w:abstractNumId w:val="7"/>
  </w:num>
  <w:num w:numId="6" w16cid:durableId="1151754191">
    <w:abstractNumId w:val="3"/>
  </w:num>
  <w:num w:numId="7" w16cid:durableId="1456758101">
    <w:abstractNumId w:val="2"/>
  </w:num>
  <w:num w:numId="8" w16cid:durableId="390081557">
    <w:abstractNumId w:val="1"/>
  </w:num>
  <w:num w:numId="9" w16cid:durableId="18993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6811"/>
    <w:rsid w:val="00662F6F"/>
    <w:rsid w:val="00AA1D8D"/>
    <w:rsid w:val="00B47730"/>
    <w:rsid w:val="00B554E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2479E0"/>
  <w14:defaultImageDpi w14:val="300"/>
  <w15:docId w15:val="{D06D5155-5439-4CCE-ADB1-2A006A32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sarita locks</cp:lastModifiedBy>
  <cp:revision>2</cp:revision>
  <dcterms:created xsi:type="dcterms:W3CDTF">2013-12-23T23:15:00Z</dcterms:created>
  <dcterms:modified xsi:type="dcterms:W3CDTF">2025-05-20T12:27:00Z</dcterms:modified>
  <cp:category/>
</cp:coreProperties>
</file>